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5E83" w14:textId="77777777" w:rsidR="00D80853" w:rsidRPr="000C6268" w:rsidRDefault="004129B5" w:rsidP="77A38975">
      <w:pPr>
        <w:pStyle w:val="Heading1"/>
        <w:rPr>
          <w:rFonts w:ascii="Arial" w:eastAsia="Arial" w:hAnsi="Arial" w:cs="Arial"/>
          <w:b/>
          <w:bCs/>
        </w:rPr>
      </w:pPr>
      <w:r w:rsidRPr="77A38975">
        <w:rPr>
          <w:rFonts w:ascii="Arial" w:eastAsia="Arial" w:hAnsi="Arial" w:cs="Arial"/>
          <w:b/>
          <w:bCs/>
        </w:rPr>
        <w:t>Myxo Meeting 2026 Abstract Submission Form</w:t>
      </w:r>
    </w:p>
    <w:p w14:paraId="30A4D12A" w14:textId="77777777" w:rsidR="005B5726" w:rsidRPr="000C6268" w:rsidRDefault="005B5726" w:rsidP="005B5726">
      <w:pPr>
        <w:rPr>
          <w:rFonts w:ascii="Calibri" w:hAnsi="Calibri" w:cs="Calibri"/>
        </w:rPr>
      </w:pPr>
    </w:p>
    <w:p w14:paraId="616B9164" w14:textId="781E9045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Presenting Author:</w:t>
      </w:r>
    </w:p>
    <w:p w14:paraId="76B5A64E" w14:textId="77777777" w:rsidR="00D80853" w:rsidRPr="000C6268" w:rsidRDefault="00D80853" w:rsidP="77A38975">
      <w:pPr>
        <w:rPr>
          <w:rFonts w:ascii="Arial" w:eastAsia="Arial" w:hAnsi="Arial" w:cs="Arial"/>
          <w:sz w:val="24"/>
          <w:szCs w:val="24"/>
        </w:rPr>
      </w:pPr>
    </w:p>
    <w:p w14:paraId="31B9FDA4" w14:textId="644771BC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Email Address:</w:t>
      </w:r>
    </w:p>
    <w:p w14:paraId="4744476E" w14:textId="27E46565" w:rsidR="00D80853" w:rsidRPr="000C6268" w:rsidRDefault="00D80853" w:rsidP="77A38975">
      <w:pPr>
        <w:rPr>
          <w:rFonts w:ascii="Arial" w:eastAsia="Arial" w:hAnsi="Arial" w:cs="Arial"/>
          <w:sz w:val="24"/>
          <w:szCs w:val="24"/>
        </w:rPr>
      </w:pPr>
    </w:p>
    <w:p w14:paraId="21753269" w14:textId="78C0F719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Type (Poster or Presentation):</w:t>
      </w:r>
    </w:p>
    <w:p w14:paraId="281BABC1" w14:textId="00848CA2" w:rsidR="00D80853" w:rsidRPr="000C6268" w:rsidRDefault="00D80853" w:rsidP="77A38975">
      <w:pPr>
        <w:rPr>
          <w:rFonts w:ascii="Arial" w:eastAsia="Arial" w:hAnsi="Arial" w:cs="Arial"/>
          <w:sz w:val="24"/>
          <w:szCs w:val="24"/>
        </w:rPr>
      </w:pPr>
    </w:p>
    <w:p w14:paraId="4898DB23" w14:textId="206020AE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If Poster, are you happy to give a 2</w:t>
      </w:r>
      <w:r w:rsidR="00BB4041">
        <w:rPr>
          <w:rFonts w:ascii="Cambria Math" w:hAnsi="Cambria Math" w:cs="Cambria Math"/>
          <w:b/>
          <w:bCs/>
        </w:rPr>
        <w:t xml:space="preserve"> </w:t>
      </w:r>
      <w:r w:rsidRPr="77A38975">
        <w:rPr>
          <w:rFonts w:ascii="Arial" w:eastAsia="Arial" w:hAnsi="Arial" w:cs="Arial"/>
          <w:b/>
          <w:bCs/>
          <w:sz w:val="24"/>
          <w:szCs w:val="24"/>
        </w:rPr>
        <w:t>minute flash presentation to advertise your poster? (Yes/No):</w:t>
      </w:r>
      <w:r w:rsidR="000C6268" w:rsidRPr="77A3897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B1BA741" w14:textId="4A924A18" w:rsidR="00D80853" w:rsidRPr="000C6268" w:rsidRDefault="00D80853" w:rsidP="77A38975">
      <w:pPr>
        <w:rPr>
          <w:rFonts w:ascii="Arial" w:eastAsia="Arial" w:hAnsi="Arial" w:cs="Arial"/>
          <w:sz w:val="24"/>
          <w:szCs w:val="24"/>
        </w:rPr>
      </w:pPr>
    </w:p>
    <w:p w14:paraId="5EEC44C6" w14:textId="01D6FB47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Title:</w:t>
      </w:r>
    </w:p>
    <w:p w14:paraId="291749CE" w14:textId="10764435" w:rsidR="00D80853" w:rsidRDefault="00D80853" w:rsidP="77A38975">
      <w:pPr>
        <w:rPr>
          <w:rFonts w:ascii="Arial" w:eastAsia="Arial" w:hAnsi="Arial" w:cs="Arial"/>
          <w:sz w:val="24"/>
          <w:szCs w:val="24"/>
        </w:rPr>
      </w:pPr>
    </w:p>
    <w:p w14:paraId="63D3D3C5" w14:textId="4A721643" w:rsidR="00C90D7D" w:rsidRPr="00C90D7D" w:rsidRDefault="00C90D7D" w:rsidP="77A38975">
      <w:pPr>
        <w:rPr>
          <w:rFonts w:ascii="Arial" w:eastAsia="Arial" w:hAnsi="Arial" w:cs="Arial"/>
          <w:b/>
          <w:bCs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Authors:</w:t>
      </w:r>
    </w:p>
    <w:p w14:paraId="093D453C" w14:textId="77777777" w:rsidR="00C90D7D" w:rsidRPr="000C6268" w:rsidRDefault="00C90D7D" w:rsidP="77A38975">
      <w:pPr>
        <w:rPr>
          <w:rFonts w:ascii="Arial" w:eastAsia="Arial" w:hAnsi="Arial" w:cs="Arial"/>
          <w:sz w:val="24"/>
          <w:szCs w:val="24"/>
        </w:rPr>
      </w:pPr>
    </w:p>
    <w:p w14:paraId="69AC694E" w14:textId="5F88C361" w:rsidR="003E1CCF" w:rsidRPr="000C6268" w:rsidRDefault="003E1CCF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Affiliations:</w:t>
      </w:r>
    </w:p>
    <w:p w14:paraId="30E4A561" w14:textId="77777777" w:rsidR="003E1CCF" w:rsidRDefault="003E1CCF" w:rsidP="77A3897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405ADBD" w14:textId="6CC98A05" w:rsidR="00D80853" w:rsidRPr="000C6268" w:rsidRDefault="004129B5" w:rsidP="77A38975">
      <w:pPr>
        <w:rPr>
          <w:rFonts w:ascii="Arial" w:eastAsia="Arial" w:hAnsi="Arial" w:cs="Arial"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Abstract (250 words):</w:t>
      </w:r>
    </w:p>
    <w:p w14:paraId="66367416" w14:textId="77777777" w:rsidR="00C90D7D" w:rsidRDefault="00C90D7D" w:rsidP="77A38975">
      <w:pPr>
        <w:rPr>
          <w:rFonts w:ascii="Arial" w:eastAsia="Arial" w:hAnsi="Arial" w:cs="Arial"/>
          <w:sz w:val="24"/>
          <w:szCs w:val="24"/>
        </w:rPr>
      </w:pPr>
    </w:p>
    <w:p w14:paraId="26FFDED5" w14:textId="3013880D" w:rsidR="27E3E257" w:rsidRDefault="27E3E257" w:rsidP="77A38975">
      <w:pPr>
        <w:rPr>
          <w:rFonts w:ascii="Arial" w:eastAsia="Arial" w:hAnsi="Arial" w:cs="Arial"/>
          <w:b/>
          <w:bCs/>
          <w:sz w:val="24"/>
          <w:szCs w:val="24"/>
        </w:rPr>
      </w:pPr>
      <w:r w:rsidRPr="77A38975">
        <w:rPr>
          <w:rFonts w:ascii="Arial" w:eastAsia="Arial" w:hAnsi="Arial" w:cs="Arial"/>
          <w:b/>
          <w:bCs/>
          <w:sz w:val="24"/>
          <w:szCs w:val="24"/>
        </w:rPr>
        <w:t>References:</w:t>
      </w:r>
    </w:p>
    <w:p w14:paraId="0985F0CD" w14:textId="5189FF29" w:rsidR="77A38975" w:rsidRDefault="77A38975" w:rsidP="77A3897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2C3E7EB" w14:textId="0C76D808" w:rsidR="00D36A98" w:rsidRDefault="004129B5" w:rsidP="77A38975">
      <w:pPr>
        <w:rPr>
          <w:rFonts w:ascii="Arial" w:eastAsia="Arial" w:hAnsi="Arial" w:cs="Arial"/>
          <w:sz w:val="24"/>
          <w:szCs w:val="24"/>
          <w:lang w:val="en-GB"/>
        </w:rPr>
      </w:pPr>
      <w:r w:rsidRPr="77A38975">
        <w:rPr>
          <w:rFonts w:ascii="Arial" w:eastAsia="Arial" w:hAnsi="Arial" w:cs="Arial"/>
          <w:sz w:val="24"/>
          <w:szCs w:val="24"/>
        </w:rPr>
        <w:t>When finished, please send to</w:t>
      </w:r>
      <w:r w:rsidR="005B5726" w:rsidRPr="77A38975">
        <w:rPr>
          <w:rFonts w:ascii="Arial" w:eastAsia="Arial" w:hAnsi="Arial" w:cs="Arial"/>
          <w:sz w:val="24"/>
          <w:szCs w:val="24"/>
        </w:rPr>
        <w:t xml:space="preserve"> </w:t>
      </w:r>
      <w:hyperlink r:id="rId6">
        <w:r w:rsidR="00D36A98" w:rsidRPr="77A38975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myxo-meeting@aber.ac.uk</w:t>
        </w:r>
      </w:hyperlink>
      <w:r w:rsidR="00D36A98" w:rsidRPr="77A3897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D5237EB" w14:textId="77777777" w:rsidR="00D36A98" w:rsidRPr="00D36A98" w:rsidRDefault="00D36A98" w:rsidP="00D36A98">
      <w:pPr>
        <w:rPr>
          <w:rFonts w:ascii="Calibri" w:hAnsi="Calibri" w:cs="Calibri"/>
          <w:lang w:val="en-GB"/>
        </w:rPr>
      </w:pPr>
    </w:p>
    <w:p w14:paraId="29CE0FA2" w14:textId="20A502CE" w:rsidR="00D80853" w:rsidRPr="000C6268" w:rsidRDefault="00D80853">
      <w:pPr>
        <w:rPr>
          <w:rFonts w:ascii="Calibri" w:hAnsi="Calibri" w:cs="Calibri"/>
        </w:rPr>
      </w:pPr>
    </w:p>
    <w:sectPr w:rsidR="00D80853" w:rsidRPr="000C62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53397">
    <w:abstractNumId w:val="8"/>
  </w:num>
  <w:num w:numId="2" w16cid:durableId="1844783749">
    <w:abstractNumId w:val="6"/>
  </w:num>
  <w:num w:numId="3" w16cid:durableId="681904142">
    <w:abstractNumId w:val="5"/>
  </w:num>
  <w:num w:numId="4" w16cid:durableId="333801038">
    <w:abstractNumId w:val="4"/>
  </w:num>
  <w:num w:numId="5" w16cid:durableId="1064337338">
    <w:abstractNumId w:val="7"/>
  </w:num>
  <w:num w:numId="6" w16cid:durableId="1487435235">
    <w:abstractNumId w:val="3"/>
  </w:num>
  <w:num w:numId="7" w16cid:durableId="1372416397">
    <w:abstractNumId w:val="2"/>
  </w:num>
  <w:num w:numId="8" w16cid:durableId="415128702">
    <w:abstractNumId w:val="1"/>
  </w:num>
  <w:num w:numId="9" w16cid:durableId="71034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A10"/>
    <w:rsid w:val="000C6268"/>
    <w:rsid w:val="000E183D"/>
    <w:rsid w:val="0012197B"/>
    <w:rsid w:val="0015074B"/>
    <w:rsid w:val="0029639D"/>
    <w:rsid w:val="002F0BA2"/>
    <w:rsid w:val="00326F90"/>
    <w:rsid w:val="003376DD"/>
    <w:rsid w:val="003473D3"/>
    <w:rsid w:val="003E1CCF"/>
    <w:rsid w:val="0040449C"/>
    <w:rsid w:val="004129B5"/>
    <w:rsid w:val="00457457"/>
    <w:rsid w:val="005B5726"/>
    <w:rsid w:val="00A47FF6"/>
    <w:rsid w:val="00AA1D8D"/>
    <w:rsid w:val="00B47730"/>
    <w:rsid w:val="00BB4041"/>
    <w:rsid w:val="00C00CC5"/>
    <w:rsid w:val="00C90D7D"/>
    <w:rsid w:val="00CB0664"/>
    <w:rsid w:val="00CB5E01"/>
    <w:rsid w:val="00D36A98"/>
    <w:rsid w:val="00D80853"/>
    <w:rsid w:val="00DA1A68"/>
    <w:rsid w:val="00E51099"/>
    <w:rsid w:val="00FA22B1"/>
    <w:rsid w:val="00FC693F"/>
    <w:rsid w:val="032B2ECC"/>
    <w:rsid w:val="0F55032D"/>
    <w:rsid w:val="19E8CF04"/>
    <w:rsid w:val="27E3E257"/>
    <w:rsid w:val="77A38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BA04F"/>
  <w14:defaultImageDpi w14:val="300"/>
  <w15:docId w15:val="{FDDD0560-752E-4100-86F2-A8D63894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26"/>
  </w:style>
  <w:style w:type="paragraph" w:styleId="Heading1">
    <w:name w:val="heading 1"/>
    <w:basedOn w:val="Normal"/>
    <w:next w:val="Normal"/>
    <w:link w:val="Heading1Char"/>
    <w:uiPriority w:val="9"/>
    <w:qFormat/>
    <w:rsid w:val="005B572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72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7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72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7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7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7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72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5B57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B57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572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726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5726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B5726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726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726"/>
    <w:rPr>
      <w:color w:val="1F497D" w:themeColor="text2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B5726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5726"/>
    <w:rPr>
      <w:i/>
      <w:iCs/>
      <w:color w:val="76923C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72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72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72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72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72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72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572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B5726"/>
    <w:rPr>
      <w:b/>
      <w:bCs/>
    </w:rPr>
  </w:style>
  <w:style w:type="character" w:styleId="Emphasis">
    <w:name w:val="Emphasis"/>
    <w:basedOn w:val="DefaultParagraphFont"/>
    <w:uiPriority w:val="20"/>
    <w:qFormat/>
    <w:rsid w:val="005B57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72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726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B57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B572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B572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B572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B572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72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B57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xo-meeting@ab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Radford [emr33]</cp:lastModifiedBy>
  <cp:revision>20</cp:revision>
  <dcterms:created xsi:type="dcterms:W3CDTF">2026-04-15T09:36:00Z</dcterms:created>
  <dcterms:modified xsi:type="dcterms:W3CDTF">2026-04-21T13:45:00Z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2026-04-15T09:36:09Z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f0b18dfe-729f-4c6b-824a-1468e84babb2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10, 3, 0, 2</vt:lpwstr>
  </property>
</Properties>
</file>